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078B0" w14:textId="77777777" w:rsidR="00D24ADE" w:rsidRDefault="00000000">
      <w:pPr>
        <w:pStyle w:val="Naslov1"/>
      </w:pPr>
      <w:r>
        <w:t>SUGLASNOST RODITELJA / SKRBNIKA</w:t>
      </w:r>
    </w:p>
    <w:p w14:paraId="4D82E7E1" w14:textId="29A715D4" w:rsidR="00D24ADE" w:rsidRDefault="00000000">
      <w:r>
        <w:br/>
        <w:t>Ja, dolje potpisani/a,</w:t>
      </w:r>
      <w:r>
        <w:br/>
        <w:t>ime i prezime roditelja/skrbnika: _______________________________________,</w:t>
      </w:r>
      <w:r>
        <w:br/>
        <w:t>kao roditelj/skrbnik učenika/ce</w:t>
      </w:r>
      <w:r>
        <w:br/>
        <w:t>ime i prezime učenika/ce: ____________________________________________,</w:t>
      </w:r>
      <w:r>
        <w:br/>
        <w:t>razred: ____________, škola: _________________________________________,</w:t>
      </w:r>
      <w:r>
        <w:br/>
      </w:r>
      <w:r>
        <w:br/>
        <w:t>ovime dajem suglasnost da moje dijete sudjeluje u likovno-literarnom natječaju „More i otoci“, koji organizira Osnovna škola Murterski škoji.</w:t>
      </w:r>
      <w:r>
        <w:br/>
      </w:r>
      <w:r>
        <w:br/>
        <w:t>Također potvrđujem da:</w:t>
      </w:r>
      <w:r>
        <w:br/>
      </w:r>
      <w:r>
        <w:br/>
        <w:t>☐ sam upoznat/a s uvjetima i pravilima natječaja,</w:t>
      </w:r>
      <w:r>
        <w:br/>
        <w:t>☐ su svi predani radovi originalni i neobjavljeni,</w:t>
      </w:r>
      <w:r>
        <w:br/>
        <w:t>☐ dajem dozvolu organizatoru za objavu i izlaganje rada mog djeteta, kao i javnu objavu imena i prezimena učenika uz nagrađeni ili izloženi rad, u svrhu promocije natječaja, bez naknade,</w:t>
      </w:r>
      <w:r>
        <w:br/>
        <w:t>☐ prihvaćam da radovi neće biti vraćeni autorima.</w:t>
      </w:r>
      <w:r>
        <w:br/>
      </w:r>
      <w:r>
        <w:br/>
        <w:t>Ova suglasnost vrijedi isključivo za potrebe ovog natječaja i izložbe u organizaciji OŠ Murterski škoji.</w:t>
      </w:r>
      <w:r>
        <w:br/>
      </w:r>
      <w:r>
        <w:br/>
        <w:t xml:space="preserve">U </w:t>
      </w:r>
      <w:r w:rsidR="00BE382D">
        <w:t>___________________</w:t>
      </w:r>
      <w:r>
        <w:t>, _____________ 2025.</w:t>
      </w:r>
      <w:r>
        <w:br/>
      </w:r>
      <w:r>
        <w:br/>
      </w:r>
      <w:r>
        <w:br/>
        <w:t>_______________________________</w:t>
      </w:r>
      <w:r>
        <w:br/>
        <w:t>(potpis roditelja/skrbnika)</w:t>
      </w:r>
      <w:r>
        <w:br/>
      </w:r>
    </w:p>
    <w:sectPr w:rsidR="00D24AD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0185804">
    <w:abstractNumId w:val="8"/>
  </w:num>
  <w:num w:numId="2" w16cid:durableId="514274554">
    <w:abstractNumId w:val="6"/>
  </w:num>
  <w:num w:numId="3" w16cid:durableId="68694619">
    <w:abstractNumId w:val="5"/>
  </w:num>
  <w:num w:numId="4" w16cid:durableId="1415080839">
    <w:abstractNumId w:val="4"/>
  </w:num>
  <w:num w:numId="5" w16cid:durableId="1766808314">
    <w:abstractNumId w:val="7"/>
  </w:num>
  <w:num w:numId="6" w16cid:durableId="1697805401">
    <w:abstractNumId w:val="3"/>
  </w:num>
  <w:num w:numId="7" w16cid:durableId="378357589">
    <w:abstractNumId w:val="2"/>
  </w:num>
  <w:num w:numId="8" w16cid:durableId="2003191442">
    <w:abstractNumId w:val="1"/>
  </w:num>
  <w:num w:numId="9" w16cid:durableId="71604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87C65"/>
    <w:rsid w:val="00AA1D8D"/>
    <w:rsid w:val="00B47730"/>
    <w:rsid w:val="00BE382D"/>
    <w:rsid w:val="00CB0664"/>
    <w:rsid w:val="00D24AD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94384E"/>
  <w14:defaultImageDpi w14:val="300"/>
  <w15:docId w15:val="{0736E07F-9973-4B8B-9F33-3AE2D6EC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Karlo Klarin</cp:lastModifiedBy>
  <cp:revision>2</cp:revision>
  <dcterms:created xsi:type="dcterms:W3CDTF">2013-12-23T23:15:00Z</dcterms:created>
  <dcterms:modified xsi:type="dcterms:W3CDTF">2025-03-20T19:40:00Z</dcterms:modified>
  <cp:category/>
</cp:coreProperties>
</file>